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STRENGTH OF MATERIALS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关键词搜索：https://www.jiaokey.com/tag/STATICS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