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RADIATION HEAT TRANSFER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RADIATION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本书出售、求购地址：https://www.jiaokey.com/book/detail/40505768.html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关键词搜索：https://www.jiaokey.com/tag/THERMAL RADIATION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