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ICOPS 2000 IEEE CONFERENCE RECORD-ABSTRACTS THE 27TH IEEE INTERNATIONAL CONFERENCE ON PLASMA SCIENCE</w:t>
      </w:r>
    </w:p>
    <w:p>
      <w:r>
        <w:rPr>
          <w:rFonts w:ascii="宋体" w:hAnsi="宋体" w:eastAsia="宋体"/>
          <w:sz w:val="24"/>
        </w:rPr>
        <w:t>THE INSTITUTE OF ELECTRICAL AND ELECTRONCIS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ICOPS 2000 IEEE CONFERENCE RECORD-ABSTRACTS THE 27TH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ELECTRONCIS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本书出售、求购地址：https://www.jiaokey.com/book/detail/40505757.html</w:t>
      </w:r>
    </w:p>
    <w:p>
      <w:r>
        <w:t>更多相关图书推荐：https://www.jiaokey.com</w:t>
      </w:r>
    </w:p>
    <w:p>
      <w:r>
        <w:t>THE INSTITUTE OF ELECTRICAL AND ELECTRONCIS ENGINEERS 其他作品：https://www.jiaokey.com/tag/THE INSTITUTE OF ELECTRICAL AND ELECTRONCIS ENGINEERS.html</w:t>
      </w:r>
    </w:p>
    <w:p>
      <w:r>
        <w:t>INC. 出版图书：https://www.jiaokey.com/tag/INC..html</w:t>
      </w:r>
    </w:p>
    <w:p>
      <w:r>
        <w:t>关键词搜索：https://www.jiaokey.com/tag/ICOPS 2000 IEEE CONFERENCE RECORD-ABSTRACTS THE 27TH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