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PRISM COLLECTION 1980 CUMULATIVE SPEC-FINDER INDEX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PRISM COLLECTION 1980 CUMULATIVE SPEC-FINDER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本书出售、求购地址：https://www.jiaokey.com/book/detail/40505756.html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关键词搜索：https://www.jiaokey.com/tag/INFRARED PRISM COLLECTION 1980 CUMULATIVE SPEC-FINDER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