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MATHEMATICAL RELATIONS IN PARTICULATE MATERIALS PROCESSING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MATHEMATICAL RELATIONS IN PARTICULATE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本书出售、求购地址：https://www.jiaokey.com/book/detail/40505746.html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关键词搜索：https://www.jiaokey.com/tag/HANDBOOK OF MATHEMATICAL RELATIONS IN PARTICULATE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