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CONVECTIVE HEAT AND MASS TRANSFER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CONVECTIVE HEAT AND MASS TRANSFER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本书出售、求购地址：https://www.jiaokey.com/book/detail/40505736.html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关键词搜索：https://www.jiaokey.com/tag/CONVECTIVE HEAT AND MASS TRANSFER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