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LOOPING SYSTEMS FOR FOSSIL ENERGY CONVERSIONS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LOOPING SYSTEMS FOR FOSSIL ENERGY CONVERSIONS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本书出售、求购地址：https://www.jiaokey.com/book/detail/40505735.html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关键词搜索：https://www.jiaokey.com/tag/CHEMICAL LOOPING SYSTEMS FOR FOSSIL ENERGY CONVERSIONS.html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