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TO HEALTH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TO HEALTH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本书出售、求购地址：https://www.jiaokey.com/book/detail/40505734.html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关键词搜索：https://www.jiaokey.com/tag/ACCESS TO HEALTH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