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BIOFILMS Ⅱ PROCESS ANALYSIS AND APPLICATIONS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BIOFILMS Ⅱ PROCESS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关键词搜索：https://www.jiaokey.com/tag/BIOFILMS Ⅱ PROCESS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