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 FROM AGRICUL TURAL WASTES AND BYPRODUCTS</w:t>
      </w:r>
    </w:p>
    <w:p>
      <w:r>
        <w:rPr>
          <w:rFonts w:ascii="宋体" w:hAnsi="宋体" w:eastAsia="宋体"/>
          <w:sz w:val="24"/>
        </w:rPr>
        <w:t>HANS P.BLASCHEK  THADDEUS C.EZEJI &amp; JURGEN SCHEFFRAN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 FROM AGRICUL TURAL WASTES AND BYPRODUCTS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P.BLASCHEK  THADDEUS C.EZEJI &amp; JURGEN SCHEFFRAN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本书出售、求购地址：https://www.jiaokey.com/book/detail/40505677.html</w:t>
      </w:r>
    </w:p>
    <w:p>
      <w:r>
        <w:t>更多相关图书推荐：https://www.jiaokey.com</w:t>
      </w:r>
    </w:p>
    <w:p>
      <w:r>
        <w:t>HANS P.BLASCHEK  THADDEUS C.EZEJI &amp; JURGEN SCHEFFRAN 其他作品：https://www.jiaokey.com/tag/HANS P.BLASCHEK  THADDEUS C.EZEJI &amp; JURGEN SCHEFFRAN.html</w:t>
      </w:r>
    </w:p>
    <w:p>
      <w:r>
        <w:t>WILEY-BLACKWELL 出版图书：https://www.jiaokey.com/tag/WILEY-BLACKWELL.html</w:t>
      </w:r>
    </w:p>
    <w:p>
      <w:r>
        <w:t>关键词搜索：https://www.jiaokey.com/tag/BIOFUELS FROM AGRICUL TURAL WASTES AND BYPRODUCTS.html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