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PROBE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PROBE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本书出售、求购地址：https://www.jiaokey.com/book/detail/40505675.html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关键词搜索：https://www.jiaokey.com/tag/SCANNING PROBE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