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BIOCATALYSIS AND BIOENERGY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BIOCATALYSIS AND BIOENERGY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本书出售、求购地址：https://www.jiaokey.com/book/detail/40505672.html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关键词搜索：https://www.jiaokey.com/tag/BIOCATALYSIS AND BIOENERGY.html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