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关键词搜索：https://www.jiaokey.com/tag/INTRODUCTION TO INFORMATION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