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LOGICWORKS 3 INTERACTIVE CIRCUIT DESIGN SOFTWARE FOR WINDOWS AND MACINTOSH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LOGICWORKS 3 INTERACTIVE CIRCUIT DESIGN SOFTWARE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本书出售、求购地址：https://www.jiaokey.com/book/detail/40505655.html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关键词搜索：https://www.jiaokey.com/tag/LOGICWORKS 3 INTERACTIVE CIRCUIT DESIGN SOFTWARE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