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NEW EDITION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关键词搜索：https://www.jiaokey.com/tag/ROBOTICS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