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MACHINE ELEMENTS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MACHINE ELEMENTS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本书出售、求购地址：https://www.jiaokey.com/book/detail/40505649.html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关键词搜索：https://www.jiaokey.com/tag/FUNDAMENTALS OF MACHINE ELEMENTS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