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AND THE CRIMINAL JUSTICE SYSTEM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AND THE CRIMINAL JUSTICE SYSTEM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本书出售、求购地址：https://www.jiaokey.com/book/detail/40505647.html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关键词搜索：https://www.jiaokey.com/tag/CRIMINOLOGY AND THE CRIMINAL JUSTICE SYSTEM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