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SPECTROMETRY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本书出售、求购地址：https://www.jiaokey.com/book/detail/40505612.html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关键词搜索：https://www.jiaokey.com/tag/X-RAY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