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STATISTICS HIGH-DIMENSIONAL AND LARGE-SAMPLE APPROXIMATIONS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STATISTICS HIGH-DIMENSIONAL AND LARGE-SAMPLE APPROXIMATIONS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本书出售、求购地址：https://www.jiaokey.com/book/detail/40505610.html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关键词搜索：https://www.jiaokey.com/tag/MULTIVARIATE STATISTICS HIGH-DIMENSIONAL AND LARGE-SAMPLE APPROXIMATIONS.html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