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AND ANALYTICAL METHODS FOR SCIENTISTS AND ENGINEERS USING MATHEMATICA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AND ANALYTICAL METHODS FOR SCIENTISTS AND ENGINEERS USING MATHEMATICA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关键词搜索：https://www.jiaokey.com/tag/NUMERICAL AND ANALYTICAL METHODS FOR SCIENTISTS AND ENGINEERS USING MATHEMATICA.html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