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APPLICATIONS OF ACOUSTICS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APPLICATIONS OF ACOUSTICS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本书出售、求购地址：https://www.jiaokey.com/book/detail/40505594.html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关键词搜索：https://www.jiaokey.com/tag/THE SCIENCE AND APPLICATIONS OF ACOUSTICS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