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WITH BACK PAIN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WITH BACK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关键词搜索：https://www.jiaokey.com/tag/WINNING WITH BACK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