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 MODELS OF EARLY AMERICA</w:t>
      </w:r>
    </w:p>
    <w:p>
      <w:r>
        <w:rPr>
          <w:rFonts w:ascii="宋体" w:hAnsi="宋体" w:eastAsia="宋体"/>
          <w:sz w:val="24"/>
        </w:rPr>
        <w:t>C.J.MAGINLEY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 MODELS OF EARLY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C.J.MAGINLEY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VOYAGER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本书出售、求购地址：https://www.jiaokey.com/book/detail/40505533.html</w:t>
      </w:r>
    </w:p>
    <w:p>
      <w:r>
        <w:t>更多相关图书推荐：https://www.jiaokey.com</w:t>
      </w:r>
    </w:p>
    <w:p>
      <w:r>
        <w:t>C.J.MAGINLEY 其他作品：https://www.jiaokey.com/tag/C.J.MAGINLEY.html</w:t>
      </w:r>
    </w:p>
    <w:p>
      <w:r>
        <w:t>A VOYAGER BOOK 出版图书：https://www.jiaokey.com/tag/A VOYAGER BOOK.html</w:t>
      </w:r>
    </w:p>
    <w:p>
      <w:r>
        <w:t>关键词搜索：https://www.jiaokey.com/tag/HISTORIC MODELS OF EARLY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