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Classical and Modern Optics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Classical and Modern Optics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本书出售、求购地址：https://www.jiaokey.com/book/detail/40505509.html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关键词搜索：https://www.jiaokey.com/tag/Introduction To Classical and Modern Optics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