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ELECTROSTATICS:THEORY AND APPLICATIONS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ELECTROSTATICS:THEORY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本书出售、求购地址：https://www.jiaokey.com/book/detail/40505495.html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关键词搜索：https://www.jiaokey.com/tag/ELECTROSTATICS:THEORY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