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ELEMENTI OF THERMOSTAISTICS SECOND EDITION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ELEMENTI OF THERMOSTAISTICS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本书出售、求购地址：https://www.jiaokey.com/book/detail/40505469.html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关键词搜索：https://www.jiaokey.com/tag/ELEMENTI OF THERMOSTAISTICS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