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ELECTRICITY AND ELECTRONICS CONVENTIONAL CURRENT VERSION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ELECTRICITY AND ELECTRONICS CONVENTIONAL CURRENT VERSION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本书出售、求购地址：https://www.jiaokey.com/book/detail/40505436.html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关键词搜索：https://www.jiaokey.com/tag/INTRODUCTION TO ELECTRICITY AND ELECTRONICS CONVENTIONAL CURRENT VERSION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