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WERKSTOFFE AUFBAU UND EIGENSCHAFTEN VON KERAMIK</w:t>
      </w:r>
    </w:p>
    <w:p>
      <w:r>
        <w:rPr>
          <w:rFonts w:ascii="宋体" w:hAnsi="宋体" w:eastAsia="宋体"/>
          <w:sz w:val="24"/>
        </w:rPr>
        <w:t>ERHARD HORNBOGEN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WERKSTOFFE AUFBAU UND EIGENSCHAFTEN VON KERAMIK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ERHARD HORNBOGEN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VETLAG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本书出售、求购地址：https://www.jiaokey.com/book/detail/40505425.html</w:t>
      </w:r>
    </w:p>
    <w:p>
      <w:r>
        <w:t>更多相关图书推荐：https://www.jiaokey.com</w:t>
      </w:r>
    </w:p>
    <w:p>
      <w:r>
        <w:t>ERHARD HORNBOGEN 其他作品：https://www.jiaokey.com/tag/ERHARD HORNBOGEN.html</w:t>
      </w:r>
    </w:p>
    <w:p>
      <w:r>
        <w:t>SPRINGER VETLAG 出版图书：https://www.jiaokey.com/tag/SPRINGER VETLAG.html</w:t>
      </w:r>
    </w:p>
    <w:p>
      <w:r>
        <w:t>关键词搜索：https://www.jiaokey.com/tag/WERKSTOFFE AUFBAU UND EIGENSCHAFTEN VON KERAMIK.html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