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关键词搜索：https://www.jiaokey.com/tag/HEAT TRANSFER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