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SYSTEMS THIRD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本书出售、求购地址：https://www.jiaokey.com/book/detail/40505418.html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关键词搜索：https://www.jiaokey.com/tag/ELECTROCHEMICAL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