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TRENDS IN CHEMICAL REACTION DYNAMICS EXPERIMENT AND THEORY(PART 1)</w:t>
      </w:r>
    </w:p>
    <w:p>
      <w:r>
        <w:rPr>
          <w:rFonts w:ascii="宋体" w:hAnsi="宋体" w:eastAsia="宋体"/>
          <w:sz w:val="24"/>
        </w:rPr>
        <w:t>XUEMING YANG  KOPIN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TRENDS IN CHEMICAL REACTION DYNAMICS EXPERIMENT AND THEORY(PART 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XUEMING YANG  KOPIN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本书出售、求购地址：https://www.jiaokey.com/book/detail/40505411.html</w:t>
      </w:r>
    </w:p>
    <w:p>
      <w:r>
        <w:t>更多相关图书推荐：https://www.jiaokey.com</w:t>
      </w:r>
    </w:p>
    <w:p>
      <w:r>
        <w:t>XUEMING YANG  KOPIN LIU 其他作品：https://www.jiaokey.com/tag/XUEMING YANG  KOPIN LIU.html</w:t>
      </w:r>
    </w:p>
    <w:p>
      <w:r>
        <w:t>WORLD SCIENTIFIC 出版图书：https://www.jiaokey.com/tag/WORLD SCIENTIFIC.html</w:t>
      </w:r>
    </w:p>
    <w:p>
      <w:r>
        <w:t>关键词搜索：https://www.jiaokey.com/tag/MODERN TRENDS IN CHEMICAL REACTION DYNAMICS EXPERIMENT AND THEORY(PART 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