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EARTH SCIENCE SECOND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EARTH SCIENCE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本书出售、求购地址：https://www.jiaokey.com/book/detail/40505408.html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关键词搜索：https://www.jiaokey.com/tag/DICTIONARY OF EARTH SCIENCE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