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EXTRACTION TECHNIQUES IN ANALYTICAL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EXTRACTION TECHNIQUES IN ANALYTICAL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关键词搜索：https://www.jiaokey.com/tag/EXTRACTION TECHNIQUES IN ANALYTICAL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