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PROJECT PHYSICS COURSE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PROJECT PHYSICS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本书出售、求购地址：https://www.jiaokey.com/book/detail/40505382.html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PROJECT PHYSICS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