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ORIENTATIONS AND ROTATIONS COMPUTATIONS IN CRYSTALLOGRPHIC TEXTURES</w:t>
      </w:r>
    </w:p>
    <w:p>
      <w:r>
        <w:rPr>
          <w:rFonts w:ascii="宋体" w:hAnsi="宋体" w:eastAsia="宋体"/>
          <w:sz w:val="24"/>
        </w:rPr>
        <w:t>A.MORAWIEC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ORIENTATIONS AND ROTATIONS COMPUTATIONS IN CRYSTALLOGRPHIC TEXTURES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A.MORAWIEC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本书出售、求购地址：https://www.jiaokey.com/book/detail/40505373.html</w:t>
      </w:r>
    </w:p>
    <w:p>
      <w:r>
        <w:t>更多相关图书推荐：https://www.jiaokey.com</w:t>
      </w:r>
    </w:p>
    <w:p>
      <w:r>
        <w:t>A.MORAWIEC 其他作品：https://www.jiaokey.com/tag/A.MORAWIEC.html</w:t>
      </w:r>
    </w:p>
    <w:p>
      <w:r>
        <w:t>SPRINGER-VERLAG 出版图书：https://www.jiaokey.com/tag/SPRINGER-VERLAG.html</w:t>
      </w:r>
    </w:p>
    <w:p>
      <w:r>
        <w:t>关键词搜索：https://www.jiaokey.com/tag/ORIENTATIONS AND ROTATIONS COMPUTATIONS IN CRYSTALLOGRPHIC TEXTURES.html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