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 OF E-COMMERCE CREATING WEALTH IN THE NETWORK AGE</w:t>
      </w:r>
    </w:p>
    <w:p>
      <w:r>
        <w:rPr>
          <w:rFonts w:ascii="宋体" w:hAnsi="宋体" w:eastAsia="宋体"/>
          <w:sz w:val="24"/>
        </w:rPr>
        <w:t>SAYLING WEN  ALIO WEN  Y N 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 OF E-COMMERCE CREATING WEALTH IN THE NETWORK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SAYLING WEN  ALIO WEN  Y N 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ASIAPAC ·SINGAPORE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本书出售、求购地址：https://www.jiaokey.com/book/detail/40505347.html</w:t>
      </w:r>
    </w:p>
    <w:p>
      <w:r>
        <w:t>更多相关图书推荐：https://www.jiaokey.com</w:t>
      </w:r>
    </w:p>
    <w:p>
      <w:r>
        <w:t>SAYLING WEN  ALIO WEN  Y N HAN 其他作品：https://www.jiaokey.com/tag/SAYLING WEN  ALIO WEN  Y N HAN.html</w:t>
      </w:r>
    </w:p>
    <w:p>
      <w:r>
        <w:t>ASIAPAC ·SINGAPORE 出版图书：https://www.jiaokey.com/tag/ASIAPAC ·SINGAPORE.html</w:t>
      </w:r>
    </w:p>
    <w:p>
      <w:r>
        <w:t>关键词搜索：https://www.jiaokey.com/tag/FUTURE OF E-COMMERCE CREATING WEALTH IN THE NETWORK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