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NEURAL NETWORKS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本书出售、求购地址：https://www.jiaokey.com/book/detail/40505342.html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关键词搜索：https://www.jiaokey.com/tag/ARTIFICIAL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