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OCEANOGRAPHY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OCEANOGRAPHY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本书出售、求购地址：https://www.jiaokey.com/book/detail/40505341.html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关键词搜索：https://www.jiaokey.com/tag/FUNDAMENTALS OF OCEANOGRAPHY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