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INTRODUCTION TO GEOCHEMISTRY.3RD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INTRODUCTION TO GEOCHEMISTRY.3RD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关键词搜索：https://www.jiaokey.com/tag/GEOLOGY INTRODUCTION TO GEOCHEMISTRY.3RD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