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ECOSYSTEMS AND HUMAN WELL-BEING:POLICY RESPONSES VOLUME 3</w:t>
      </w:r>
    </w:p>
    <w:p>
      <w:r>
        <w:rPr>
          <w:rFonts w:ascii="宋体" w:hAnsi="宋体" w:eastAsia="宋体"/>
          <w:sz w:val="24"/>
        </w:rPr>
        <w:t>KANCHAN CHOPRA  RIK KEEMANS  PUSHPAM KUMAR  HENKSIMONS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ECOSYSTEMS AND HUMAN WELL-BEING:POLICY RESPONSES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KANCHAN CHOPRA  RIK KEEMANS  PUSHPAM KUMAR  HENKSIMONS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本书出售、求购地址：https://www.jiaokey.com/book/detail/40505331.html</w:t>
      </w:r>
    </w:p>
    <w:p>
      <w:r>
        <w:t>更多相关图书推荐：https://www.jiaokey.com</w:t>
      </w:r>
    </w:p>
    <w:p>
      <w:r>
        <w:t>KANCHAN CHOPRA  RIK KEEMANS  PUSHPAM KUMAR  HENKSIMONS 其他作品：https://www.jiaokey.com/tag/KANCHAN CHOPRA  RIK KEEMANS  PUSHPAM KUMAR  HENKSIMONS.html</w:t>
      </w:r>
    </w:p>
    <w:p>
      <w:r>
        <w:t>ISLAND PRESS 出版图书：https://www.jiaokey.com/tag/ISLAND PRESS.html</w:t>
      </w:r>
    </w:p>
    <w:p>
      <w:r>
        <w:t>关键词搜索：https://www.jiaokey.com/tag/ECOSYSTEMS AND HUMAN WELL-BEING:POLICY RESPONSES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