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BIOLOGY NINTH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BIOLOGY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本书出售、求购地址：https://www.jiaokey.com/book/detail/40505326.html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关键词搜索：https://www.jiaokey.com/tag/CONCEPTS IN BIOLOGY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