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 INTRODUCTION TO COMPUTERS FOUTH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 INTRODUCTION TO COMPUTERS FOUTH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本书出售、求购地址：https://www.jiaokey.com/book/detail/40505321.html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关键词搜索：https://www.jiaokey.com/tag/ACCESS 2002 INTRODUCTION TO COMPUTERS FOUTH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