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X-RAY DIFFRACTION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X-RAY DIFFRACTION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本书出售、求购地址：https://www.jiaokey.com/book/detail/40505317.html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关键词搜索：https://www.jiaokey.com/tag/ELEMENTS OF X-RAY DIFFRACTION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