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NEURAL NETWORK THEORY AND APPLICATION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NEURAL NETWORK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本书出售、求购地址：https://www.jiaokey.com/book/detail/40505309.html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关键词搜索：https://www.jiaokey.com/tag/FUZZY NEURAL NETWORK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