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 WIRING AN IIIUSTRATED GUIDE TO NETWORK CABLING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 WIRING AN IIIUSTRATED GUIDE TO NETWORK CABLING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本书出售、求购地址：https://www.jiaokey.com/book/detail/40505305.html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关键词搜索：https://www.jiaokey.com/tag/LAN WIRING AN IIIUSTRATED GUIDE TO NETWORK CABLING.html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