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ASTRONOMY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ASTRONOMY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关键词搜索：https://www.jiaokey.com/tag/DISCOVERING ASTRONOMY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