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AND ELECTRON DIFFRACTION STUDIES IN MATERIALS SCIENCE</w:t>
      </w:r>
    </w:p>
    <w:p>
      <w:r>
        <w:rPr>
          <w:rFonts w:ascii="宋体" w:hAnsi="宋体" w:eastAsia="宋体"/>
          <w:sz w:val="24"/>
        </w:rPr>
        <w:t>FOR THE INSTITUTE OF MATERIALS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AND ELECTRON DIFFRACTION STUDIES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THE INSTITUTE OF MATERIALS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MINERALS AND MINING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本书出售、求购地址：https://www.jiaokey.com/book/detail/40505288.html</w:t>
      </w:r>
    </w:p>
    <w:p>
      <w:r>
        <w:t>更多相关图书推荐：https://www.jiaokey.com</w:t>
      </w:r>
    </w:p>
    <w:p>
      <w:r>
        <w:t>FOR THE INSTITUTE OF MATERIALS 其他作品：https://www.jiaokey.com/tag/FOR THE INSTITUTE OF MATERIALS.html</w:t>
      </w:r>
    </w:p>
    <w:p>
      <w:r>
        <w:t>MINERALS AND MINING 出版图书：https://www.jiaokey.com/tag/MINERALS AND MINING.html</w:t>
      </w:r>
    </w:p>
    <w:p>
      <w:r>
        <w:t>关键词搜索：https://www.jiaokey.com/tag/X-RAY AND ELECTRON DIFFRACTION STUDIES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