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THE DYNAMICS OF LIFE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THE DYNAMICS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本书出售、求购地址：https://www.jiaokey.com/book/detail/40505284.html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关键词搜索：https://www.jiaokey.com/tag/BIOLOGY THE DYNAMICS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