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 COMMUNICATION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本书出售、求购地址：https://www.jiaokey.com/book/detail/40505275.html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关键词搜索：https://www.jiaokey.com/tag/MODERN ELECTRONIC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