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COLLOID SCIENCE A CELEBRATION OF THE CAREER OF BRIAN VINCEND</w:t>
      </w:r>
    </w:p>
    <w:p>
      <w:r>
        <w:rPr>
          <w:rFonts w:ascii="宋体" w:hAnsi="宋体" w:eastAsia="宋体"/>
          <w:sz w:val="24"/>
        </w:rPr>
        <w:t>TERENCE COSGROVE AND PETER DOWDING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COLLOID SCIENCE A CELEBRATION OF THE CAREER OF BRIAN VINCEND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COSGROVE AND PETER DOWDING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本书出售、求购地址：https://www.jiaokey.com/book/detail/40505267.html</w:t>
      </w:r>
    </w:p>
    <w:p>
      <w:r>
        <w:t>更多相关图书推荐：https://www.jiaokey.com</w:t>
      </w:r>
    </w:p>
    <w:p>
      <w:r>
        <w:t>TERENCE COSGROVE AND PETER DOWDING 其他作品：https://www.jiaokey.com/tag/TERENCE COSGROVE AND PETER DOWDING.html</w:t>
      </w:r>
    </w:p>
    <w:p>
      <w:r>
        <w:t>RSC PUBLISHING 出版图书：https://www.jiaokey.com/tag/RSC PUBLISHING.html</w:t>
      </w:r>
    </w:p>
    <w:p>
      <w:r>
        <w:t>关键词搜索：https://www.jiaokey.com/tag/NEW FRONTIERS IN COLLOID SCIENCE A CELEBRATION OF THE CAREER OF BRIAN VINCEND.html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